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36E" w:rsidRPr="00AD189C" w:rsidRDefault="000909D5">
      <w:pPr>
        <w:pStyle w:val="Naam"/>
        <w:rPr>
          <w:lang w:val="pt-BR"/>
        </w:rPr>
      </w:pPr>
      <w:r>
        <w:t>Praktijk nederland</w:t>
      </w:r>
    </w:p>
    <w:p w:rsidR="008D036E" w:rsidRDefault="00697AAE" w:rsidP="00697AAE">
      <w:pPr>
        <w:pStyle w:val="Contactgegevens"/>
        <w:rPr>
          <w:szCs w:val="24"/>
        </w:rPr>
      </w:pPr>
      <w:r>
        <w:rPr>
          <w:szCs w:val="24"/>
        </w:rPr>
        <w:t>WWWWHYPNOSETHERAPIENEDERDERLAND.NL</w:t>
      </w:r>
    </w:p>
    <w:p w:rsidR="00697AAE" w:rsidRDefault="00697AAE" w:rsidP="00697AAE">
      <w:pPr>
        <w:pStyle w:val="Contactgegevens"/>
        <w:rPr>
          <w:szCs w:val="24"/>
        </w:rPr>
      </w:pPr>
    </w:p>
    <w:p w:rsidR="00697AAE" w:rsidRPr="00697AAE" w:rsidRDefault="00697AAE" w:rsidP="00697AAE">
      <w:pPr>
        <w:pStyle w:val="Contactgegevens"/>
        <w:rPr>
          <w:szCs w:val="24"/>
          <w:lang w:val="pt-BR"/>
        </w:rPr>
      </w:pPr>
      <w:r>
        <w:rPr>
          <w:szCs w:val="24"/>
        </w:rPr>
        <w:t xml:space="preserve">Gegevens </w:t>
      </w:r>
      <w:r w:rsidR="006618B8">
        <w:rPr>
          <w:szCs w:val="24"/>
        </w:rPr>
        <w:t>GRATIS stoppen met roken</w:t>
      </w:r>
    </w:p>
    <w:p w:rsidR="008D036E" w:rsidRDefault="006618B8">
      <w:pPr>
        <w:pStyle w:val="Adres"/>
      </w:pPr>
      <w:r>
        <w:t>Naam :</w:t>
      </w:r>
    </w:p>
    <w:p w:rsidR="006618B8" w:rsidRDefault="006618B8">
      <w:pPr>
        <w:pStyle w:val="Adres"/>
      </w:pPr>
      <w:r>
        <w:t xml:space="preserve">Adres </w:t>
      </w:r>
      <w:r w:rsidR="00FB59EB">
        <w:t>:</w:t>
      </w:r>
    </w:p>
    <w:p w:rsidR="00FB59EB" w:rsidRDefault="00FB59EB">
      <w:pPr>
        <w:pStyle w:val="Adres"/>
      </w:pPr>
      <w:r>
        <w:t xml:space="preserve">Postcode, plaats : </w:t>
      </w:r>
    </w:p>
    <w:p w:rsidR="00C5478B" w:rsidRDefault="00C5478B">
      <w:pPr>
        <w:pStyle w:val="Adres"/>
      </w:pPr>
      <w:r>
        <w:t xml:space="preserve">Geboortedatum : </w:t>
      </w:r>
    </w:p>
    <w:p w:rsidR="00FB59EB" w:rsidRDefault="00FB59EB">
      <w:pPr>
        <w:pStyle w:val="Adres"/>
      </w:pPr>
    </w:p>
    <w:p w:rsidR="00FB59EB" w:rsidRDefault="00FB59EB">
      <w:pPr>
        <w:pStyle w:val="Adres"/>
      </w:pPr>
      <w:r>
        <w:t>Telefoon :</w:t>
      </w:r>
    </w:p>
    <w:p w:rsidR="00FB59EB" w:rsidRDefault="00C9101B">
      <w:pPr>
        <w:pStyle w:val="Adres"/>
      </w:pPr>
      <w:r>
        <w:t>Email :</w:t>
      </w:r>
    </w:p>
    <w:p w:rsidR="00CF4DF8" w:rsidRDefault="00CF4DF8">
      <w:pPr>
        <w:pStyle w:val="Adres"/>
      </w:pPr>
    </w:p>
    <w:p w:rsidR="00CF4DF8" w:rsidRDefault="001541F6">
      <w:pPr>
        <w:pStyle w:val="Adres"/>
      </w:pPr>
      <w:r>
        <w:t>BSN nummer :</w:t>
      </w:r>
    </w:p>
    <w:p w:rsidR="001541F6" w:rsidRDefault="001541F6">
      <w:pPr>
        <w:pStyle w:val="Adres"/>
      </w:pPr>
      <w:r>
        <w:t>Zorgverzekeraar :</w:t>
      </w:r>
    </w:p>
    <w:p w:rsidR="001541F6" w:rsidRDefault="001541F6">
      <w:pPr>
        <w:pStyle w:val="Adres"/>
      </w:pPr>
      <w:r>
        <w:t>Polisnummer:</w:t>
      </w:r>
    </w:p>
    <w:p w:rsidR="009F705F" w:rsidRDefault="009F705F">
      <w:pPr>
        <w:pStyle w:val="Adres"/>
      </w:pPr>
    </w:p>
    <w:p w:rsidR="009F705F" w:rsidRDefault="009F705F">
      <w:pPr>
        <w:pStyle w:val="Adres"/>
      </w:pPr>
      <w:r>
        <w:t xml:space="preserve">Al eerder gestopt </w:t>
      </w:r>
      <w:r w:rsidR="00292B7B">
        <w:t>?  …   keer. Hoe ?</w:t>
      </w:r>
    </w:p>
    <w:p w:rsidR="00292B7B" w:rsidRDefault="00292B7B">
      <w:pPr>
        <w:pStyle w:val="Adres"/>
      </w:pPr>
    </w:p>
    <w:p w:rsidR="00292B7B" w:rsidRDefault="00292B7B">
      <w:pPr>
        <w:pStyle w:val="Adres"/>
      </w:pPr>
      <w:r>
        <w:t>Gewicht :</w:t>
      </w:r>
    </w:p>
    <w:p w:rsidR="00292B7B" w:rsidRDefault="00292B7B">
      <w:pPr>
        <w:pStyle w:val="Adres"/>
      </w:pPr>
      <w:r>
        <w:t xml:space="preserve">Lengte </w:t>
      </w:r>
      <w:r w:rsidR="0044536B">
        <w:t>:</w:t>
      </w:r>
    </w:p>
    <w:p w:rsidR="0044536B" w:rsidRDefault="0044536B">
      <w:pPr>
        <w:pStyle w:val="Adres"/>
      </w:pPr>
    </w:p>
    <w:p w:rsidR="0044536B" w:rsidRDefault="0044536B">
      <w:pPr>
        <w:pStyle w:val="Adres"/>
      </w:pPr>
      <w:r>
        <w:t>Sport je? Ja/ nee zo ja wat en hoe vaak ?</w:t>
      </w:r>
    </w:p>
    <w:p w:rsidR="00EE206E" w:rsidRDefault="00EE206E">
      <w:pPr>
        <w:pStyle w:val="Adres"/>
      </w:pPr>
    </w:p>
    <w:p w:rsidR="00EE206E" w:rsidRDefault="00EE206E">
      <w:pPr>
        <w:pStyle w:val="Adres"/>
      </w:pPr>
      <w:r>
        <w:t>Hoeveel rook je? …. Per dag</w:t>
      </w:r>
    </w:p>
    <w:p w:rsidR="009F705F" w:rsidRDefault="009F705F">
      <w:pPr>
        <w:pStyle w:val="Adres"/>
      </w:pPr>
    </w:p>
    <w:p w:rsidR="008D036E" w:rsidRDefault="007429AE">
      <w:pPr>
        <w:pStyle w:val="Aanhef"/>
      </w:pPr>
      <w:r>
        <w:t>Geachte stopper met roker.</w:t>
      </w:r>
    </w:p>
    <w:p w:rsidR="008857DA" w:rsidRDefault="00BC4C25">
      <w:r>
        <w:t>Harteli</w:t>
      </w:r>
      <w:r w:rsidR="00DF7817">
        <w:t xml:space="preserve">jk dank voor je aanmelding. Vul </w:t>
      </w:r>
      <w:bookmarkStart w:id="0" w:name="_GoBack"/>
      <w:bookmarkEnd w:id="0"/>
      <w:r>
        <w:t xml:space="preserve">bovenstaande </w:t>
      </w:r>
      <w:r w:rsidR="008857DA">
        <w:t>gegevens in en stuur het zsm per mail retour.</w:t>
      </w:r>
      <w:r w:rsidR="00D83C7C">
        <w:t xml:space="preserve"> U krijgt het cadeau pakket en het werkboek thuis gestuurd. Wij nemen spoedig contact met u op om </w:t>
      </w:r>
      <w:r w:rsidR="005B24E2">
        <w:t>de begeleiding en het stop moment in te plannen.</w:t>
      </w:r>
    </w:p>
    <w:p w:rsidR="005B24E2" w:rsidRDefault="005B24E2">
      <w:r>
        <w:t>Handtekening akkoord.</w:t>
      </w:r>
    </w:p>
    <w:p w:rsidR="00EE206E" w:rsidRDefault="00EE206E" w:rsidP="00EE206E">
      <w:pPr>
        <w:pStyle w:val="Afsluiting"/>
      </w:pPr>
      <w:r>
        <w:t xml:space="preserve"> Met vriendelijke groet</w:t>
      </w:r>
    </w:p>
    <w:p w:rsidR="00EE206E" w:rsidRPr="00EE206E" w:rsidRDefault="00EE206E" w:rsidP="00EE206E">
      <w:pPr>
        <w:pStyle w:val="Handtekening"/>
      </w:pPr>
      <w:r>
        <w:t>Praktijk Nederland 0653768669l</w:t>
      </w:r>
    </w:p>
    <w:sectPr w:rsidR="00EE206E" w:rsidRPr="00EE206E">
      <w:headerReference w:type="default" r:id="rId7"/>
      <w:footerReference w:type="default" r:id="rId8"/>
      <w:headerReference w:type="first" r:id="rId9"/>
      <w:pgSz w:w="11907" w:h="16839" w:code="9"/>
      <w:pgMar w:top="1296" w:right="1368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5044" w:rsidRDefault="00055044">
      <w:pPr>
        <w:spacing w:after="0" w:line="240" w:lineRule="auto"/>
      </w:pPr>
      <w:r>
        <w:separator/>
      </w:r>
    </w:p>
  </w:endnote>
  <w:endnote w:type="continuationSeparator" w:id="0">
    <w:p w:rsidR="00055044" w:rsidRDefault="0005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6163661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036E" w:rsidRDefault="00E016DF">
        <w:pPr>
          <w:pStyle w:val="Voetteks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5044" w:rsidRDefault="00055044">
      <w:pPr>
        <w:spacing w:after="0" w:line="240" w:lineRule="auto"/>
      </w:pPr>
      <w:r>
        <w:separator/>
      </w:r>
    </w:p>
  </w:footnote>
  <w:footnote w:type="continuationSeparator" w:id="0">
    <w:p w:rsidR="00055044" w:rsidRDefault="0005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6E" w:rsidRDefault="00E016DF"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8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7D8A14" id="Frame 1" o:spid="_x0000_s1026" style="position:absolute;margin-left:0;margin-top:0;width:394.8pt;height:567.4pt;z-index:25166643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" path="m,l5013960,r,7205980l,7205980,,xm130564,130564r,6944852l4883396,7075416r,-6944852l130564,130564xe" fillcolor="#e3ab48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036E" w:rsidRDefault="00E016DF">
    <w:r>
      <w:rPr>
        <w:noProof/>
        <w:lang w:eastAsia="nl-NL" w:bidi="ar-SA"/>
      </w:rPr>
      <mc:AlternateContent>
        <mc:Choice Requires="wpg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0"/>
              <wp:wrapNone/>
              <wp:docPr id="10" name="Groep 10" title="Paginaframe met tabblad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8" name="Frame 8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Vrije vorm 7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36E" w:rsidRDefault="008D036E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id="Groep 10" o:spid="_x0000_s1026" alt="Titel: Paginaframe met tabblad" style="position:absolute;margin-left:0;margin-top:0;width:394.7pt;height:567.5pt;z-index:-251652096;mso-width-percent:941;mso-height-percent:954;mso-position-horizontal:center;mso-position-horizontal-relative:page;mso-position-vertical:center;mso-position-vertical-relative:page;mso-width-percent:941;mso-height-percent:954" coordorigin="1333" coordsize="73152,9601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">
              <v:shape id="Frame 8" o:spid="_x0000_s1027" style="position:absolute;left:1333;width:73152;height:96012;visibility:visible;mso-wrap-style:square;v-text-anchor:middle" coordsize="7315200,96012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" path="m,l7315200,r,9601200l,9601200,,xm190488,190488r,9220224l7124712,9410712r,-9220224l190488,190488xe" fillcolor="#e3ab48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Vrije vorm 7" o:spid="_x0000_s1028" style="position:absolute;left:2286;top:4286;width:3581;height:8020;visibility:visible;mso-wrap-style:square;v-text-anchor:top" coordsize="240,528" o:spt="100" o:gfxdata="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" adj="-11796480,,5400" path="m2,l169,r71,246l169,480r-110,l59,528,,480r2,l2,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:rsidR="008D036E" w:rsidRDefault="008D036E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A8C68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5A505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C60189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6E07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A50DB0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E0ED6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5644D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21C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9497C2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9BAA"/>
    <w:lvl w:ilvl="0">
      <w:start w:val="1"/>
      <w:numFmt w:val="bullet"/>
      <w:pStyle w:val="Lijstopsomteken"/>
      <w:lvlText w:val=""/>
      <w:lvlJc w:val="left"/>
      <w:pPr>
        <w:ind w:left="360" w:hanging="360"/>
      </w:pPr>
      <w:rPr>
        <w:rFonts w:ascii="Symbol" w:hAnsi="Symbol" w:hint="default"/>
        <w:color w:val="E3AB48" w:themeColor="accent1"/>
      </w:rPr>
    </w:lvl>
  </w:abstractNum>
  <w:abstractNum w:abstractNumId="10" w15:restartNumberingAfterBreak="0">
    <w:nsid w:val="454416C3"/>
    <w:multiLevelType w:val="hybridMultilevel"/>
    <w:tmpl w:val="1884BEFA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8" w:themeColor="accent1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9D5"/>
    <w:rsid w:val="00055044"/>
    <w:rsid w:val="000909D5"/>
    <w:rsid w:val="000D5AED"/>
    <w:rsid w:val="001541F6"/>
    <w:rsid w:val="0027451D"/>
    <w:rsid w:val="00292B7B"/>
    <w:rsid w:val="003C4BFE"/>
    <w:rsid w:val="0044536B"/>
    <w:rsid w:val="005B24E2"/>
    <w:rsid w:val="006618B8"/>
    <w:rsid w:val="00697AAE"/>
    <w:rsid w:val="007429AE"/>
    <w:rsid w:val="008857DA"/>
    <w:rsid w:val="008D036E"/>
    <w:rsid w:val="009F705F"/>
    <w:rsid w:val="00AD189C"/>
    <w:rsid w:val="00BC0041"/>
    <w:rsid w:val="00BC4C25"/>
    <w:rsid w:val="00C5478B"/>
    <w:rsid w:val="00C9101B"/>
    <w:rsid w:val="00CF4DF8"/>
    <w:rsid w:val="00D83C7C"/>
    <w:rsid w:val="00DF7817"/>
    <w:rsid w:val="00E016DF"/>
    <w:rsid w:val="00EE206E"/>
    <w:rsid w:val="00F906FE"/>
    <w:rsid w:val="00FB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E24FE2-692E-9243-8BA1-889A3419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9" w:unhideWhenUsed="1" w:qFormat="1"/>
    <w:lsdException w:name="Closing" w:semiHidden="1" w:uiPriority="5" w:unhideWhenUsed="1" w:qFormat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0" w:unhideWhenUsed="1" w:qFormat="1"/>
    <w:lsdException w:name="Salutation" w:semiHidden="1" w:uiPriority="4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016DF"/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customStyle="1" w:styleId="Adres">
    <w:name w:val="Adres"/>
    <w:basedOn w:val="Standaard"/>
    <w:uiPriority w:val="3"/>
    <w:qFormat/>
    <w:pPr>
      <w:spacing w:after="280" w:line="264" w:lineRule="auto"/>
      <w:contextualSpacing/>
    </w:pPr>
    <w:rPr>
      <w:rFonts w:eastAsiaTheme="minorEastAsia"/>
      <w:szCs w:val="18"/>
    </w:rPr>
  </w:style>
  <w:style w:type="paragraph" w:styleId="Afsluiting">
    <w:name w:val="Closing"/>
    <w:basedOn w:val="Standaard"/>
    <w:next w:val="Handtekening"/>
    <w:link w:val="AfsluitingChar"/>
    <w:uiPriority w:val="5"/>
    <w:qFormat/>
    <w:pPr>
      <w:spacing w:before="720" w:after="0" w:line="240" w:lineRule="auto"/>
    </w:pPr>
    <w:rPr>
      <w:rFonts w:eastAsiaTheme="minorEastAsia"/>
      <w:bCs/>
      <w:szCs w:val="18"/>
    </w:rPr>
  </w:style>
  <w:style w:type="character" w:customStyle="1" w:styleId="AfsluitingChar">
    <w:name w:val="Afsluiting Char"/>
    <w:basedOn w:val="Standaardalinea-lettertype"/>
    <w:link w:val="Afsluiting"/>
    <w:uiPriority w:val="5"/>
    <w:rPr>
      <w:rFonts w:eastAsiaTheme="minorEastAsia"/>
      <w:bCs/>
      <w:szCs w:val="18"/>
    </w:rPr>
  </w:style>
  <w:style w:type="paragraph" w:styleId="Handtekening">
    <w:name w:val="Signature"/>
    <w:basedOn w:val="Standaard"/>
    <w:next w:val="Standaard"/>
    <w:link w:val="HandtekeningChar"/>
    <w:uiPriority w:val="6"/>
    <w:qFormat/>
    <w:pPr>
      <w:spacing w:before="108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HandtekeningChar">
    <w:name w:val="Handtekening Char"/>
    <w:basedOn w:val="Standaardalinea-lettertype"/>
    <w:link w:val="Handtekening"/>
    <w:uiPriority w:val="6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Datum">
    <w:name w:val="Date"/>
    <w:basedOn w:val="Standaard"/>
    <w:next w:val="Adres"/>
    <w:link w:val="DatumChar"/>
    <w:uiPriority w:val="2"/>
    <w:qFormat/>
    <w:pPr>
      <w:spacing w:before="720" w:after="280" w:line="240" w:lineRule="auto"/>
      <w:contextualSpacing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DatumChar">
    <w:name w:val="Datum Char"/>
    <w:basedOn w:val="Standaardalinea-lettertype"/>
    <w:link w:val="Datum"/>
    <w:uiPriority w:val="2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4"/>
    <w:qFormat/>
    <w:pPr>
      <w:spacing w:before="800" w:line="240" w:lineRule="auto"/>
    </w:pPr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character" w:customStyle="1" w:styleId="AanhefChar">
    <w:name w:val="Aanhef Char"/>
    <w:basedOn w:val="Standaardalinea-lettertype"/>
    <w:link w:val="Aanhef"/>
    <w:uiPriority w:val="4"/>
    <w:rPr>
      <w:rFonts w:asciiTheme="majorHAnsi" w:eastAsiaTheme="minorEastAsia" w:hAnsiTheme="majorHAnsi"/>
      <w:bCs/>
      <w:color w:val="0E0B05" w:themeColor="text2"/>
      <w:sz w:val="24"/>
      <w:szCs w:val="18"/>
    </w:rPr>
  </w:style>
  <w:style w:type="paragraph" w:customStyle="1" w:styleId="Naam">
    <w:name w:val="Naam"/>
    <w:basedOn w:val="Standaard"/>
    <w:uiPriority w:val="1"/>
    <w:qFormat/>
    <w:pPr>
      <w:spacing w:before="120" w:after="120" w:line="192" w:lineRule="auto"/>
    </w:pPr>
    <w:rPr>
      <w:rFonts w:asciiTheme="majorHAnsi" w:hAnsiTheme="majorHAnsi"/>
      <w:b/>
      <w:caps/>
      <w:color w:val="0E0B05" w:themeColor="text2"/>
      <w:sz w:val="70"/>
    </w:rPr>
  </w:style>
  <w:style w:type="paragraph" w:customStyle="1" w:styleId="Contactgegevens">
    <w:name w:val="Contactgegevens"/>
    <w:basedOn w:val="Standaard"/>
    <w:uiPriority w:val="2"/>
    <w:qFormat/>
    <w:pPr>
      <w:contextualSpacing/>
    </w:pPr>
    <w:rPr>
      <w:rFonts w:asciiTheme="majorHAnsi" w:hAnsiTheme="majorHAnsi"/>
      <w:sz w:val="24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8" w:themeColor="accent1"/>
    </w:rPr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8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  <w:szCs w:val="20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paragraph" w:styleId="Lijstalinea">
    <w:name w:val="List Paragraph"/>
    <w:basedOn w:val="Standaard"/>
    <w:uiPriority w:val="34"/>
    <w:semiHidden/>
    <w:unhideWhenUsed/>
    <w:qFormat/>
    <w:pPr>
      <w:ind w:left="216"/>
      <w:contextualSpacing/>
    </w:pPr>
  </w:style>
  <w:style w:type="paragraph" w:styleId="Titel">
    <w:name w:val="Title"/>
    <w:basedOn w:val="Standaard"/>
    <w:link w:val="TitelChar"/>
    <w:uiPriority w:val="9"/>
    <w:semiHidden/>
    <w:unhideWhenUsed/>
    <w:qFormat/>
    <w:pPr>
      <w:spacing w:line="192" w:lineRule="auto"/>
    </w:pPr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color w:val="7F7F7F" w:themeColor="text1" w:themeTint="80"/>
      <w:sz w:val="26"/>
      <w:szCs w:val="2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character" w:customStyle="1" w:styleId="TitelChar">
    <w:name w:val="Titel Char"/>
    <w:basedOn w:val="Standaardalinea-lettertype"/>
    <w:link w:val="Titel"/>
    <w:uiPriority w:val="9"/>
    <w:semiHidden/>
    <w:rPr>
      <w:rFonts w:asciiTheme="majorHAnsi" w:eastAsiaTheme="majorEastAsia" w:hAnsiTheme="majorHAnsi" w:cstheme="majorBidi"/>
      <w:b/>
      <w:caps/>
      <w:color w:val="262626" w:themeColor="text1" w:themeTint="D9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0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eastAsiaTheme="minorEastAsia"/>
      <w:spacing w:val="15"/>
      <w:sz w:val="24"/>
      <w:szCs w:val="22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character" w:customStyle="1" w:styleId="OndertitelChar">
    <w:name w:val="Ondertitel Char"/>
    <w:basedOn w:val="Standaardalinea-lettertype"/>
    <w:link w:val="Ondertitel"/>
    <w:uiPriority w:val="10"/>
    <w:semiHidden/>
    <w:rPr>
      <w:rFonts w:eastAsiaTheme="minorEastAsia"/>
      <w:color w:val="7F7F7F" w:themeColor="text1" w:themeTint="80"/>
      <w:spacing w:val="15"/>
      <w:sz w:val="24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Cs w:val="24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opsomteken">
    <w:name w:val="List Bullet"/>
    <w:basedOn w:val="Standaard"/>
    <w:uiPriority w:val="9"/>
    <w:semiHidden/>
    <w:unhideWhenUsed/>
    <w:qFormat/>
    <w:pPr>
      <w:numPr>
        <w:numId w:val="1"/>
      </w:numPr>
      <w:spacing w:after="120"/>
      <w:ind w:left="216" w:hanging="216"/>
      <w:contextualSpacing/>
    </w:pPr>
  </w:style>
  <w:style w:type="paragraph" w:styleId="Lijstnummering">
    <w:name w:val="List Number"/>
    <w:basedOn w:val="Standaard"/>
    <w:uiPriority w:val="99"/>
    <w:semiHidden/>
    <w:unhideWhenUsed/>
    <w:pPr>
      <w:numPr>
        <w:numId w:val="8"/>
      </w:numPr>
      <w:spacing w:after="120"/>
      <w:ind w:left="216" w:hanging="216"/>
      <w:contextualSpacing/>
    </w:pPr>
  </w:style>
  <w:style w:type="character" w:styleId="Hyperlink">
    <w:name w:val="Hyperlink"/>
    <w:basedOn w:val="Standaardalinea-lettertype"/>
    <w:uiPriority w:val="99"/>
    <w:unhideWhenUsed/>
    <w:rsid w:val="0027451D"/>
    <w:rPr>
      <w:color w:val="53C3C7" w:themeColor="hyperlink"/>
      <w:u w:val="single"/>
    </w:rPr>
  </w:style>
  <w:style w:type="character" w:customStyle="1" w:styleId="UnresolvedMention">
    <w:name w:val="Unresolved Mention"/>
    <w:basedOn w:val="Standaardalinea-lettertype"/>
    <w:uiPriority w:val="99"/>
    <w:semiHidden/>
    <w:unhideWhenUsed/>
    <w:rsid w:val="00274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heerder\AppData\Local\Microsoft\Windows\INetCache\%7bA5C5E2C0-1D5A-4F4D-823F-DDBF5B57D7D1%7dtf50002006.dotx" TargetMode="External"/></Relationships>
</file>

<file path=word/theme/theme1.xml><?xml version="1.0" encoding="utf-8"?>
<a:theme xmlns:a="http://schemas.openxmlformats.org/drawingml/2006/main" name="Resume linear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8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{A5C5E2C0-1D5A-4F4D-823F-DDBF5B57D7D1}tf50002006.dotx</Template>
  <TotalTime>1</TotalTime>
  <Pages>1</Pages>
  <Words>105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mariska bruinenberg</dc:creator>
  <cp:keywords/>
  <dc:description/>
  <cp:lastModifiedBy>Beheerder</cp:lastModifiedBy>
  <cp:revision>4</cp:revision>
  <dcterms:created xsi:type="dcterms:W3CDTF">2020-03-06T10:45:00Z</dcterms:created>
  <dcterms:modified xsi:type="dcterms:W3CDTF">2020-03-06T10:45:00Z</dcterms:modified>
</cp:coreProperties>
</file>